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A8ED" w14:textId="77777777" w:rsidR="00C826D1" w:rsidRPr="00C826D1" w:rsidRDefault="00C826D1" w:rsidP="00C826D1">
      <w:pPr>
        <w:pStyle w:val="Heading1"/>
        <w:jc w:val="center"/>
        <w:rPr>
          <w:rFonts w:ascii="Arial" w:hAnsi="Arial" w:cs="Arial"/>
        </w:rPr>
      </w:pPr>
      <w:r w:rsidRPr="00C826D1">
        <w:rPr>
          <w:rFonts w:ascii="Arial" w:hAnsi="Arial" w:cs="Arial"/>
          <w:noProof/>
        </w:rPr>
        <w:drawing>
          <wp:inline distT="0" distB="0" distL="0" distR="0" wp14:anchorId="58B8F3E6" wp14:editId="4A719AA4">
            <wp:extent cx="1862992" cy="1862992"/>
            <wp:effectExtent l="0" t="0" r="0" b="0"/>
            <wp:docPr id="908813172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13172" name="Picture 1" descr="A logo with a black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4686" cy="190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59044" w14:textId="118EE14B" w:rsidR="008A7401" w:rsidRPr="00C826D1" w:rsidRDefault="00000000" w:rsidP="00C826D1">
      <w:pPr>
        <w:pStyle w:val="Heading1"/>
        <w:jc w:val="center"/>
        <w:rPr>
          <w:rFonts w:ascii="Arial" w:hAnsi="Arial" w:cs="Arial"/>
          <w:sz w:val="40"/>
          <w:szCs w:val="40"/>
        </w:rPr>
      </w:pPr>
      <w:r w:rsidRPr="00C826D1">
        <w:rPr>
          <w:rFonts w:ascii="Arial" w:hAnsi="Arial" w:cs="Arial"/>
          <w:sz w:val="40"/>
          <w:szCs w:val="40"/>
        </w:rPr>
        <w:t>Initiating Phase Template: Define the Problem, Need, or</w:t>
      </w:r>
      <w:r w:rsidRPr="00C826D1">
        <w:rPr>
          <w:rFonts w:ascii="Arial" w:hAnsi="Arial" w:cs="Arial"/>
        </w:rPr>
        <w:t xml:space="preserve"> </w:t>
      </w:r>
      <w:r w:rsidRPr="00C826D1">
        <w:rPr>
          <w:rFonts w:ascii="Arial" w:hAnsi="Arial" w:cs="Arial"/>
          <w:sz w:val="40"/>
          <w:szCs w:val="40"/>
        </w:rPr>
        <w:t>Opportunity</w:t>
      </w:r>
    </w:p>
    <w:p w14:paraId="263C6063" w14:textId="77777777" w:rsidR="008A7401" w:rsidRPr="00C826D1" w:rsidRDefault="00000000">
      <w:pPr>
        <w:pStyle w:val="Heading2"/>
        <w:rPr>
          <w:rFonts w:ascii="Arial" w:hAnsi="Arial" w:cs="Arial"/>
        </w:rPr>
      </w:pPr>
      <w:r w:rsidRPr="00C826D1">
        <w:rPr>
          <w:rFonts w:ascii="Arial" w:hAnsi="Arial" w:cs="Arial"/>
        </w:rPr>
        <w:t>Step 1: Project Overview</w:t>
      </w:r>
    </w:p>
    <w:p w14:paraId="754A8E14" w14:textId="77777777" w:rsidR="008A7401" w:rsidRPr="00C826D1" w:rsidRDefault="00000000">
      <w:pPr>
        <w:rPr>
          <w:rFonts w:ascii="Arial" w:hAnsi="Arial" w:cs="Arial"/>
        </w:rPr>
      </w:pPr>
      <w:r w:rsidRPr="00C826D1">
        <w:rPr>
          <w:rFonts w:ascii="Arial" w:hAnsi="Arial" w:cs="Arial"/>
        </w:rPr>
        <w:t>Project Title: ____________________________________________</w:t>
      </w:r>
    </w:p>
    <w:p w14:paraId="4839867B" w14:textId="77777777" w:rsidR="008A7401" w:rsidRPr="00C826D1" w:rsidRDefault="00000000">
      <w:pPr>
        <w:rPr>
          <w:rFonts w:ascii="Arial" w:hAnsi="Arial" w:cs="Arial"/>
        </w:rPr>
      </w:pPr>
      <w:r w:rsidRPr="00C826D1">
        <w:rPr>
          <w:rFonts w:ascii="Arial" w:hAnsi="Arial" w:cs="Arial"/>
        </w:rPr>
        <w:t>DECA Category: [ ] Business Solutions  [ ] Career Development  [ ] Community Awareness  [ ] Community Giving  [ ] Financial Literacy  [ ] Sales</w:t>
      </w:r>
    </w:p>
    <w:p w14:paraId="61E90834" w14:textId="77777777" w:rsidR="008A7401" w:rsidRPr="00C826D1" w:rsidRDefault="00000000">
      <w:pPr>
        <w:rPr>
          <w:rFonts w:ascii="Arial" w:hAnsi="Arial" w:cs="Arial"/>
        </w:rPr>
      </w:pPr>
      <w:r w:rsidRPr="00C826D1">
        <w:rPr>
          <w:rFonts w:ascii="Arial" w:hAnsi="Arial" w:cs="Arial"/>
        </w:rPr>
        <w:t>Team Members: ____________________________________________</w:t>
      </w:r>
    </w:p>
    <w:p w14:paraId="43ECA5D5" w14:textId="77777777" w:rsidR="008A7401" w:rsidRPr="00C826D1" w:rsidRDefault="00000000">
      <w:pPr>
        <w:rPr>
          <w:rFonts w:ascii="Arial" w:hAnsi="Arial" w:cs="Arial"/>
        </w:rPr>
      </w:pPr>
      <w:r w:rsidRPr="00C826D1">
        <w:rPr>
          <w:rFonts w:ascii="Arial" w:hAnsi="Arial" w:cs="Arial"/>
        </w:rPr>
        <w:t>Advisor: ____________________________________________</w:t>
      </w:r>
    </w:p>
    <w:p w14:paraId="68A2A847" w14:textId="77777777" w:rsidR="008A7401" w:rsidRPr="00C826D1" w:rsidRDefault="00000000">
      <w:pPr>
        <w:pStyle w:val="Heading2"/>
        <w:rPr>
          <w:rFonts w:ascii="Arial" w:hAnsi="Arial" w:cs="Arial"/>
        </w:rPr>
      </w:pPr>
      <w:r w:rsidRPr="00C826D1">
        <w:rPr>
          <w:rFonts w:ascii="Arial" w:hAnsi="Arial" w:cs="Arial"/>
        </w:rPr>
        <w:t>Step 2: Identify the Problem or Opportunity</w:t>
      </w:r>
    </w:p>
    <w:p w14:paraId="431EAC12" w14:textId="77777777" w:rsidR="008A7401" w:rsidRPr="00C826D1" w:rsidRDefault="00000000">
      <w:pPr>
        <w:rPr>
          <w:rFonts w:ascii="Arial" w:hAnsi="Arial" w:cs="Arial"/>
        </w:rPr>
      </w:pPr>
      <w:r w:rsidRPr="00C826D1">
        <w:rPr>
          <w:rFonts w:ascii="Arial" w:hAnsi="Arial" w:cs="Arial"/>
        </w:rPr>
        <w:t>Describe what problem, need, or opportunity your project addresses and why it matters.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A7401" w:rsidRPr="00C826D1" w14:paraId="6A6C44FA" w14:textId="77777777">
        <w:tc>
          <w:tcPr>
            <w:tcW w:w="8640" w:type="dxa"/>
          </w:tcPr>
          <w:p w14:paraId="0ABC072F" w14:textId="77777777" w:rsidR="008A7401" w:rsidRPr="00C826D1" w:rsidRDefault="00000000">
            <w:pPr>
              <w:rPr>
                <w:rFonts w:ascii="Arial" w:hAnsi="Arial" w:cs="Arial"/>
              </w:rPr>
            </w:pPr>
            <w:r w:rsidRPr="00C826D1">
              <w:rPr>
                <w:rFonts w:ascii="Arial" w:hAnsi="Arial" w:cs="Arial"/>
              </w:rPr>
              <w:t>Example: Many students are unaware of scholarship opportunities, so we decided to increase awareness through a digital ‘Scholarship Hub.’</w:t>
            </w:r>
          </w:p>
        </w:tc>
      </w:tr>
      <w:tr w:rsidR="008A7401" w:rsidRPr="00C826D1" w14:paraId="31932A40" w14:textId="77777777">
        <w:tc>
          <w:tcPr>
            <w:tcW w:w="8640" w:type="dxa"/>
          </w:tcPr>
          <w:p w14:paraId="569F1FC8" w14:textId="77777777" w:rsidR="008A7401" w:rsidRPr="00C826D1" w:rsidRDefault="00000000">
            <w:pPr>
              <w:rPr>
                <w:rFonts w:ascii="Arial" w:hAnsi="Arial" w:cs="Arial"/>
              </w:rPr>
            </w:pPr>
            <w:r w:rsidRPr="00C826D1">
              <w:rPr>
                <w:rFonts w:ascii="Arial" w:hAnsi="Arial" w:cs="Arial"/>
              </w:rPr>
              <w:t>Write your description here...</w:t>
            </w:r>
          </w:p>
        </w:tc>
      </w:tr>
    </w:tbl>
    <w:p w14:paraId="75C8B6FB" w14:textId="77777777" w:rsidR="008A7401" w:rsidRPr="00C826D1" w:rsidRDefault="00000000">
      <w:pPr>
        <w:pStyle w:val="Heading2"/>
        <w:rPr>
          <w:rFonts w:ascii="Arial" w:hAnsi="Arial" w:cs="Arial"/>
        </w:rPr>
      </w:pPr>
      <w:r w:rsidRPr="00C826D1">
        <w:rPr>
          <w:rFonts w:ascii="Arial" w:hAnsi="Arial" w:cs="Arial"/>
        </w:rPr>
        <w:t>Step 3: Define Who Benefits</w:t>
      </w:r>
    </w:p>
    <w:p w14:paraId="3020C44E" w14:textId="77777777" w:rsidR="008A7401" w:rsidRPr="00C826D1" w:rsidRDefault="00000000">
      <w:pPr>
        <w:rPr>
          <w:rFonts w:ascii="Arial" w:hAnsi="Arial" w:cs="Arial"/>
        </w:rPr>
      </w:pPr>
      <w:r w:rsidRPr="00C826D1">
        <w:rPr>
          <w:rFonts w:ascii="Arial" w:hAnsi="Arial" w:cs="Arial"/>
        </w:rPr>
        <w:t>Who will your project help? How will they benefit?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8A7401" w:rsidRPr="00C826D1" w14:paraId="4A77FD98" w14:textId="77777777">
        <w:tc>
          <w:tcPr>
            <w:tcW w:w="8640" w:type="dxa"/>
          </w:tcPr>
          <w:p w14:paraId="7417A73E" w14:textId="77777777" w:rsidR="008A7401" w:rsidRPr="00C826D1" w:rsidRDefault="008A7401">
            <w:pPr>
              <w:rPr>
                <w:rFonts w:ascii="Arial" w:hAnsi="Arial" w:cs="Arial"/>
              </w:rPr>
            </w:pPr>
          </w:p>
        </w:tc>
      </w:tr>
      <w:tr w:rsidR="008A7401" w:rsidRPr="00C826D1" w14:paraId="11163C70" w14:textId="77777777">
        <w:tc>
          <w:tcPr>
            <w:tcW w:w="8640" w:type="dxa"/>
          </w:tcPr>
          <w:p w14:paraId="784884A9" w14:textId="77777777" w:rsidR="008A7401" w:rsidRPr="00C826D1" w:rsidRDefault="00000000">
            <w:pPr>
              <w:rPr>
                <w:rFonts w:ascii="Arial" w:hAnsi="Arial" w:cs="Arial"/>
              </w:rPr>
            </w:pPr>
            <w:r w:rsidRPr="00C826D1">
              <w:rPr>
                <w:rFonts w:ascii="Arial" w:hAnsi="Arial" w:cs="Arial"/>
              </w:rPr>
              <w:t>Describe your target audience...</w:t>
            </w:r>
          </w:p>
        </w:tc>
      </w:tr>
    </w:tbl>
    <w:p w14:paraId="3C4B0BBA" w14:textId="77777777" w:rsidR="00C826D1" w:rsidRDefault="00C826D1">
      <w:pPr>
        <w:pStyle w:val="Heading2"/>
        <w:rPr>
          <w:rFonts w:ascii="Arial" w:hAnsi="Arial" w:cs="Arial"/>
        </w:rPr>
      </w:pPr>
    </w:p>
    <w:p w14:paraId="78821924" w14:textId="77777777" w:rsidR="00C826D1" w:rsidRDefault="00C826D1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</w:rPr>
      </w:pPr>
      <w:r>
        <w:rPr>
          <w:rFonts w:ascii="Arial" w:hAnsi="Arial" w:cs="Arial"/>
        </w:rPr>
        <w:br w:type="page"/>
      </w:r>
    </w:p>
    <w:p w14:paraId="1D193D87" w14:textId="260DBFC1" w:rsidR="008A7401" w:rsidRPr="00C826D1" w:rsidRDefault="00000000">
      <w:pPr>
        <w:pStyle w:val="Heading2"/>
        <w:rPr>
          <w:rFonts w:ascii="Arial" w:hAnsi="Arial" w:cs="Arial"/>
        </w:rPr>
      </w:pPr>
      <w:r w:rsidRPr="00C826D1">
        <w:rPr>
          <w:rFonts w:ascii="Arial" w:hAnsi="Arial" w:cs="Arial"/>
        </w:rPr>
        <w:lastRenderedPageBreak/>
        <w:t>Step 4: Problem or Opportunity Statement</w:t>
      </w:r>
    </w:p>
    <w:p w14:paraId="6C5A174B" w14:textId="77777777" w:rsidR="008A7401" w:rsidRPr="00C826D1" w:rsidRDefault="00000000">
      <w:pPr>
        <w:rPr>
          <w:rFonts w:ascii="Arial" w:hAnsi="Arial" w:cs="Arial"/>
        </w:rPr>
      </w:pPr>
      <w:r w:rsidRPr="00C826D1">
        <w:rPr>
          <w:rFonts w:ascii="Arial" w:hAnsi="Arial" w:cs="Arial"/>
        </w:rPr>
        <w:t>Use this format: Our team identified that [problem/need]. We decided to [solution/action] to [intended impact].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8A7401" w:rsidRPr="00C826D1" w14:paraId="4655F7B4" w14:textId="77777777">
        <w:tc>
          <w:tcPr>
            <w:tcW w:w="8640" w:type="dxa"/>
          </w:tcPr>
          <w:p w14:paraId="573C7B60" w14:textId="77777777" w:rsidR="008A7401" w:rsidRPr="00C826D1" w:rsidRDefault="008A7401">
            <w:pPr>
              <w:rPr>
                <w:rFonts w:ascii="Arial" w:hAnsi="Arial" w:cs="Arial"/>
              </w:rPr>
            </w:pPr>
          </w:p>
        </w:tc>
      </w:tr>
      <w:tr w:rsidR="008A7401" w:rsidRPr="00C826D1" w14:paraId="5ADBE910" w14:textId="77777777">
        <w:tc>
          <w:tcPr>
            <w:tcW w:w="8640" w:type="dxa"/>
          </w:tcPr>
          <w:p w14:paraId="6B0C8875" w14:textId="77777777" w:rsidR="008A7401" w:rsidRPr="00C826D1" w:rsidRDefault="00000000">
            <w:pPr>
              <w:rPr>
                <w:rFonts w:ascii="Arial" w:hAnsi="Arial" w:cs="Arial"/>
              </w:rPr>
            </w:pPr>
            <w:r w:rsidRPr="00C826D1">
              <w:rPr>
                <w:rFonts w:ascii="Arial" w:hAnsi="Arial" w:cs="Arial"/>
              </w:rPr>
              <w:t>Write your statement here...</w:t>
            </w:r>
          </w:p>
        </w:tc>
      </w:tr>
    </w:tbl>
    <w:p w14:paraId="4188EEB1" w14:textId="77777777" w:rsidR="008A7401" w:rsidRPr="00C826D1" w:rsidRDefault="00000000">
      <w:pPr>
        <w:pStyle w:val="Heading2"/>
        <w:rPr>
          <w:rFonts w:ascii="Arial" w:hAnsi="Arial" w:cs="Arial"/>
        </w:rPr>
      </w:pPr>
      <w:r w:rsidRPr="00C826D1">
        <w:rPr>
          <w:rFonts w:ascii="Arial" w:hAnsi="Arial" w:cs="Arial"/>
        </w:rPr>
        <w:t>Step 5: Project Scope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A7401" w:rsidRPr="00C826D1" w14:paraId="14132609" w14:textId="77777777">
        <w:tc>
          <w:tcPr>
            <w:tcW w:w="4320" w:type="dxa"/>
          </w:tcPr>
          <w:p w14:paraId="3D39DB03" w14:textId="77777777" w:rsidR="008A7401" w:rsidRPr="00C826D1" w:rsidRDefault="00000000">
            <w:pPr>
              <w:rPr>
                <w:rFonts w:ascii="Arial" w:hAnsi="Arial" w:cs="Arial"/>
              </w:rPr>
            </w:pPr>
            <w:r w:rsidRPr="00C826D1">
              <w:rPr>
                <w:rFonts w:ascii="Arial" w:hAnsi="Arial" w:cs="Arial"/>
              </w:rPr>
              <w:t>What's Included</w:t>
            </w:r>
          </w:p>
        </w:tc>
        <w:tc>
          <w:tcPr>
            <w:tcW w:w="4320" w:type="dxa"/>
          </w:tcPr>
          <w:p w14:paraId="6F93CC57" w14:textId="77777777" w:rsidR="008A7401" w:rsidRPr="00C826D1" w:rsidRDefault="00000000">
            <w:pPr>
              <w:rPr>
                <w:rFonts w:ascii="Arial" w:hAnsi="Arial" w:cs="Arial"/>
              </w:rPr>
            </w:pPr>
            <w:r w:rsidRPr="00C826D1">
              <w:rPr>
                <w:rFonts w:ascii="Arial" w:hAnsi="Arial" w:cs="Arial"/>
              </w:rPr>
              <w:t>What's Not Included</w:t>
            </w:r>
          </w:p>
        </w:tc>
      </w:tr>
      <w:tr w:rsidR="008A7401" w:rsidRPr="00C826D1" w14:paraId="1798A141" w14:textId="77777777">
        <w:tc>
          <w:tcPr>
            <w:tcW w:w="4320" w:type="dxa"/>
          </w:tcPr>
          <w:p w14:paraId="3DA6E77C" w14:textId="77777777" w:rsidR="008A7401" w:rsidRPr="00C826D1" w:rsidRDefault="00000000">
            <w:pPr>
              <w:rPr>
                <w:rFonts w:ascii="Arial" w:hAnsi="Arial" w:cs="Arial"/>
              </w:rPr>
            </w:pPr>
            <w:r w:rsidRPr="00C826D1">
              <w:rPr>
                <w:rFonts w:ascii="Arial" w:hAnsi="Arial" w:cs="Arial"/>
              </w:rPr>
              <w:t>List included tasks...</w:t>
            </w:r>
          </w:p>
        </w:tc>
        <w:tc>
          <w:tcPr>
            <w:tcW w:w="4320" w:type="dxa"/>
          </w:tcPr>
          <w:p w14:paraId="470B4D13" w14:textId="77777777" w:rsidR="008A7401" w:rsidRPr="00C826D1" w:rsidRDefault="00000000">
            <w:pPr>
              <w:rPr>
                <w:rFonts w:ascii="Arial" w:hAnsi="Arial" w:cs="Arial"/>
              </w:rPr>
            </w:pPr>
            <w:r w:rsidRPr="00C826D1">
              <w:rPr>
                <w:rFonts w:ascii="Arial" w:hAnsi="Arial" w:cs="Arial"/>
              </w:rPr>
              <w:t>List excluded tasks...</w:t>
            </w:r>
          </w:p>
        </w:tc>
      </w:tr>
      <w:tr w:rsidR="008A7401" w:rsidRPr="00C826D1" w14:paraId="3A3329ED" w14:textId="77777777">
        <w:tc>
          <w:tcPr>
            <w:tcW w:w="4320" w:type="dxa"/>
          </w:tcPr>
          <w:p w14:paraId="556EFBCD" w14:textId="77777777" w:rsidR="008A7401" w:rsidRPr="00C826D1" w:rsidRDefault="00000000">
            <w:pPr>
              <w:rPr>
                <w:rFonts w:ascii="Arial" w:hAnsi="Arial" w:cs="Arial"/>
              </w:rPr>
            </w:pPr>
            <w:r w:rsidRPr="00C826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</w:tcPr>
          <w:p w14:paraId="1DBEC25D" w14:textId="77777777" w:rsidR="008A7401" w:rsidRPr="00C826D1" w:rsidRDefault="00000000">
            <w:pPr>
              <w:rPr>
                <w:rFonts w:ascii="Arial" w:hAnsi="Arial" w:cs="Arial"/>
              </w:rPr>
            </w:pPr>
            <w:r w:rsidRPr="00C826D1">
              <w:rPr>
                <w:rFonts w:ascii="Arial" w:hAnsi="Arial" w:cs="Arial"/>
              </w:rPr>
              <w:t xml:space="preserve"> </w:t>
            </w:r>
          </w:p>
        </w:tc>
      </w:tr>
    </w:tbl>
    <w:p w14:paraId="57DC2F28" w14:textId="77777777" w:rsidR="008A7401" w:rsidRPr="00C826D1" w:rsidRDefault="00000000">
      <w:pPr>
        <w:pStyle w:val="Heading2"/>
        <w:rPr>
          <w:rFonts w:ascii="Arial" w:hAnsi="Arial" w:cs="Arial"/>
        </w:rPr>
      </w:pPr>
      <w:r w:rsidRPr="00C826D1">
        <w:rPr>
          <w:rFonts w:ascii="Arial" w:hAnsi="Arial" w:cs="Arial"/>
        </w:rPr>
        <w:t>Step 6: Reflection Questions</w:t>
      </w:r>
    </w:p>
    <w:p w14:paraId="3509E501" w14:textId="77777777" w:rsidR="008A7401" w:rsidRPr="00C826D1" w:rsidRDefault="00000000">
      <w:pPr>
        <w:rPr>
          <w:rFonts w:ascii="Arial" w:hAnsi="Arial" w:cs="Arial"/>
        </w:rPr>
      </w:pPr>
      <w:r w:rsidRPr="00C826D1">
        <w:rPr>
          <w:rFonts w:ascii="Arial" w:hAnsi="Arial" w:cs="Arial"/>
        </w:rPr>
        <w:t>• Have we clearly defined the problem or opportunity?</w:t>
      </w:r>
      <w:r w:rsidRPr="00C826D1">
        <w:rPr>
          <w:rFonts w:ascii="Arial" w:hAnsi="Arial" w:cs="Arial"/>
        </w:rPr>
        <w:br/>
        <w:t>• Who benefits from our project?</w:t>
      </w:r>
      <w:r w:rsidRPr="00C826D1">
        <w:rPr>
          <w:rFonts w:ascii="Arial" w:hAnsi="Arial" w:cs="Arial"/>
        </w:rPr>
        <w:br/>
        <w:t>• Is our scope realistic and achievable?</w:t>
      </w:r>
    </w:p>
    <w:sectPr w:rsidR="008A7401" w:rsidRPr="00C826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9828051">
    <w:abstractNumId w:val="8"/>
  </w:num>
  <w:num w:numId="2" w16cid:durableId="1671368639">
    <w:abstractNumId w:val="6"/>
  </w:num>
  <w:num w:numId="3" w16cid:durableId="1821851228">
    <w:abstractNumId w:val="5"/>
  </w:num>
  <w:num w:numId="4" w16cid:durableId="1892380202">
    <w:abstractNumId w:val="4"/>
  </w:num>
  <w:num w:numId="5" w16cid:durableId="1175683003">
    <w:abstractNumId w:val="7"/>
  </w:num>
  <w:num w:numId="6" w16cid:durableId="1649820591">
    <w:abstractNumId w:val="3"/>
  </w:num>
  <w:num w:numId="7" w16cid:durableId="199899507">
    <w:abstractNumId w:val="2"/>
  </w:num>
  <w:num w:numId="8" w16cid:durableId="1938977177">
    <w:abstractNumId w:val="1"/>
  </w:num>
  <w:num w:numId="9" w16cid:durableId="2872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0A5A"/>
    <w:rsid w:val="008A7401"/>
    <w:rsid w:val="00AA1D8D"/>
    <w:rsid w:val="00B47730"/>
    <w:rsid w:val="00C826D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92DE4"/>
  <w14:defaultImageDpi w14:val="300"/>
  <w15:docId w15:val="{34DA4DCE-637E-6F47-9ECF-7B4BBEC5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Jeff Mccauley</cp:lastModifiedBy>
  <cp:revision>2</cp:revision>
  <dcterms:created xsi:type="dcterms:W3CDTF">2025-10-27T16:37:00Z</dcterms:created>
  <dcterms:modified xsi:type="dcterms:W3CDTF">2025-10-27T16:37:00Z</dcterms:modified>
  <cp:category/>
</cp:coreProperties>
</file>